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69AA" w14:textId="77777777" w:rsidR="001E5FA0" w:rsidRPr="00582F54" w:rsidRDefault="00000000" w:rsidP="00582F54">
      <w:pPr>
        <w:jc w:val="center"/>
        <w:rPr>
          <w:rFonts w:ascii="Times New Roman" w:hAnsi="Times New Roman" w:cs="Times New Roman"/>
          <w:sz w:val="40"/>
          <w:szCs w:val="40"/>
        </w:rPr>
      </w:pPr>
      <w:r w:rsidRPr="00582F54">
        <w:rPr>
          <w:rFonts w:ascii="Times New Roman" w:hAnsi="Times New Roman" w:cs="Times New Roman"/>
          <w:sz w:val="40"/>
          <w:szCs w:val="40"/>
        </w:rPr>
        <w:t>FORMULARZ ODSTĄPIENIA OD UMOWY ZAWARTEJ NA ODLEGŁOŚĆ</w:t>
      </w:r>
    </w:p>
    <w:p w14:paraId="234269D7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2F54">
        <w:rPr>
          <w:rFonts w:ascii="Times New Roman" w:hAnsi="Times New Roman" w:cs="Times New Roman"/>
          <w:sz w:val="24"/>
          <w:szCs w:val="24"/>
        </w:rPr>
        <w:t>Adresat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</w:t>
      </w:r>
      <w:r w:rsidRPr="00582F54">
        <w:rPr>
          <w:rFonts w:ascii="Times New Roman" w:hAnsi="Times New Roman" w:cs="Times New Roman"/>
          <w:sz w:val="24"/>
          <w:szCs w:val="24"/>
        </w:rPr>
        <w:br/>
        <w:t>FishingRent.pl – Łukasz Grodek</w:t>
      </w:r>
      <w:r w:rsidRPr="00582F54">
        <w:rPr>
          <w:rFonts w:ascii="Times New Roman" w:hAnsi="Times New Roman" w:cs="Times New Roman"/>
          <w:sz w:val="24"/>
          <w:szCs w:val="24"/>
        </w:rPr>
        <w:br/>
        <w:t xml:space="preserve">ul.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Kręta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3/12</w:t>
      </w:r>
      <w:r w:rsidRPr="00582F54">
        <w:rPr>
          <w:rFonts w:ascii="Times New Roman" w:hAnsi="Times New Roman" w:cs="Times New Roman"/>
          <w:sz w:val="24"/>
          <w:szCs w:val="24"/>
        </w:rPr>
        <w:br/>
        <w:t>20-341 Lublin</w:t>
      </w:r>
      <w:r w:rsidRPr="00582F54">
        <w:rPr>
          <w:rFonts w:ascii="Times New Roman" w:hAnsi="Times New Roman" w:cs="Times New Roman"/>
          <w:sz w:val="24"/>
          <w:szCs w:val="24"/>
        </w:rPr>
        <w:br/>
        <w:t>e-mail: info@fishingrent.pl</w:t>
      </w:r>
      <w:r w:rsidRPr="00582F54">
        <w:rPr>
          <w:rFonts w:ascii="Times New Roman" w:hAnsi="Times New Roman" w:cs="Times New Roman"/>
          <w:sz w:val="24"/>
          <w:szCs w:val="24"/>
        </w:rPr>
        <w:br/>
      </w:r>
    </w:p>
    <w:p w14:paraId="45E31C3C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 xml:space="preserve">Ja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niniejszym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informuję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odstąpieniu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od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wypożyczenia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sprzętu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zawartej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odległość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.</w:t>
      </w:r>
      <w:r w:rsidRPr="00582F54">
        <w:rPr>
          <w:rFonts w:ascii="Times New Roman" w:hAnsi="Times New Roman" w:cs="Times New Roman"/>
          <w:sz w:val="24"/>
          <w:szCs w:val="24"/>
        </w:rPr>
        <w:br/>
      </w:r>
    </w:p>
    <w:p w14:paraId="34BEF1B1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>Dane Klienta</w:t>
      </w:r>
    </w:p>
    <w:p w14:paraId="1C4AE4E6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2F54">
        <w:rPr>
          <w:rFonts w:ascii="Times New Roman" w:hAnsi="Times New Roman" w:cs="Times New Roman"/>
          <w:sz w:val="24"/>
          <w:szCs w:val="24"/>
        </w:rPr>
        <w:t>Imię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nazwisko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 .......................................................</w:t>
      </w:r>
    </w:p>
    <w:p w14:paraId="003C1DFB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>Adres e-mail: .......................................................</w:t>
      </w:r>
      <w:r w:rsidRPr="00582F54">
        <w:rPr>
          <w:rFonts w:ascii="Times New Roman" w:hAnsi="Times New Roman" w:cs="Times New Roman"/>
          <w:sz w:val="24"/>
          <w:szCs w:val="24"/>
        </w:rPr>
        <w:br/>
      </w:r>
    </w:p>
    <w:p w14:paraId="1D56D22B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 xml:space="preserve">Dane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umowy</w:t>
      </w:r>
      <w:proofErr w:type="spellEnd"/>
    </w:p>
    <w:p w14:paraId="26C98701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2F54">
        <w:rPr>
          <w:rFonts w:ascii="Times New Roman" w:hAnsi="Times New Roman" w:cs="Times New Roman"/>
          <w:sz w:val="24"/>
          <w:szCs w:val="24"/>
        </w:rPr>
        <w:t>Numer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 .......................................................</w:t>
      </w:r>
    </w:p>
    <w:p w14:paraId="1C4CE8E3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zawarcia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umowy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 .......................................................</w:t>
      </w:r>
      <w:r w:rsidRPr="00582F54">
        <w:rPr>
          <w:rFonts w:ascii="Times New Roman" w:hAnsi="Times New Roman" w:cs="Times New Roman"/>
          <w:sz w:val="24"/>
          <w:szCs w:val="24"/>
        </w:rPr>
        <w:br/>
      </w:r>
    </w:p>
    <w:p w14:paraId="4D8F16CB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82F54">
        <w:rPr>
          <w:rFonts w:ascii="Times New Roman" w:hAnsi="Times New Roman" w:cs="Times New Roman"/>
          <w:sz w:val="24"/>
          <w:szCs w:val="24"/>
        </w:rPr>
        <w:t>Oświadczenie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</w:t>
      </w:r>
      <w:r w:rsidRPr="00582F54">
        <w:rPr>
          <w:rFonts w:ascii="Times New Roman" w:hAnsi="Times New Roman" w:cs="Times New Roman"/>
          <w:sz w:val="24"/>
          <w:szCs w:val="24"/>
        </w:rPr>
        <w:br/>
      </w:r>
      <w:r w:rsidRPr="00582F54">
        <w:rPr>
          <w:rFonts w:ascii="Segoe UI Symbol" w:hAnsi="Segoe UI Symbol" w:cs="Segoe UI Symbol"/>
          <w:sz w:val="24"/>
          <w:szCs w:val="24"/>
        </w:rPr>
        <w:t>☐</w:t>
      </w:r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odstąpienie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następuje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przed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rozpoczęciem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realizacji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br/>
      </w:r>
      <w:r w:rsidRPr="00582F54">
        <w:rPr>
          <w:rFonts w:ascii="Segoe UI Symbol" w:hAnsi="Segoe UI Symbol" w:cs="Segoe UI Symbol"/>
          <w:sz w:val="24"/>
          <w:szCs w:val="24"/>
        </w:rPr>
        <w:t>☐</w:t>
      </w:r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przyjmuję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wiadomości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że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rozpoczęciu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świadczenia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usługi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mogę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utracić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prawo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odstąpienia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br/>
      </w:r>
    </w:p>
    <w:p w14:paraId="056A4AC8" w14:textId="77777777" w:rsidR="001E5FA0" w:rsidRPr="00582F54" w:rsidRDefault="00000000" w:rsidP="00582F54">
      <w:pPr>
        <w:rPr>
          <w:rFonts w:ascii="Times New Roman" w:hAnsi="Times New Roman" w:cs="Times New Roman"/>
          <w:sz w:val="24"/>
          <w:szCs w:val="24"/>
        </w:rPr>
      </w:pPr>
      <w:r w:rsidRPr="00582F5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2F54">
        <w:rPr>
          <w:rFonts w:ascii="Times New Roman" w:hAnsi="Times New Roman" w:cs="Times New Roman"/>
          <w:sz w:val="24"/>
          <w:szCs w:val="24"/>
        </w:rPr>
        <w:t>Klienta</w:t>
      </w:r>
      <w:proofErr w:type="spellEnd"/>
      <w:r w:rsidRPr="00582F54">
        <w:rPr>
          <w:rFonts w:ascii="Times New Roman" w:hAnsi="Times New Roman" w:cs="Times New Roman"/>
          <w:sz w:val="24"/>
          <w:szCs w:val="24"/>
        </w:rPr>
        <w:t>: .......................................................</w:t>
      </w:r>
    </w:p>
    <w:sectPr w:rsidR="001E5FA0" w:rsidRPr="00582F5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850EC" w14:textId="77777777" w:rsidR="0002439E" w:rsidRDefault="0002439E" w:rsidP="00582F54">
      <w:pPr>
        <w:spacing w:after="0" w:line="240" w:lineRule="auto"/>
      </w:pPr>
      <w:r>
        <w:separator/>
      </w:r>
    </w:p>
  </w:endnote>
  <w:endnote w:type="continuationSeparator" w:id="0">
    <w:p w14:paraId="37D3B07E" w14:textId="77777777" w:rsidR="0002439E" w:rsidRDefault="0002439E" w:rsidP="0058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07DD" w14:textId="77777777" w:rsidR="0002439E" w:rsidRDefault="0002439E" w:rsidP="00582F54">
      <w:pPr>
        <w:spacing w:after="0" w:line="240" w:lineRule="auto"/>
      </w:pPr>
      <w:r>
        <w:separator/>
      </w:r>
    </w:p>
  </w:footnote>
  <w:footnote w:type="continuationSeparator" w:id="0">
    <w:p w14:paraId="5278C675" w14:textId="77777777" w:rsidR="0002439E" w:rsidRDefault="0002439E" w:rsidP="00582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1308496">
    <w:abstractNumId w:val="8"/>
  </w:num>
  <w:num w:numId="2" w16cid:durableId="1848668201">
    <w:abstractNumId w:val="6"/>
  </w:num>
  <w:num w:numId="3" w16cid:durableId="1265384318">
    <w:abstractNumId w:val="5"/>
  </w:num>
  <w:num w:numId="4" w16cid:durableId="806244465">
    <w:abstractNumId w:val="4"/>
  </w:num>
  <w:num w:numId="5" w16cid:durableId="1054084159">
    <w:abstractNumId w:val="7"/>
  </w:num>
  <w:num w:numId="6" w16cid:durableId="809707014">
    <w:abstractNumId w:val="3"/>
  </w:num>
  <w:num w:numId="7" w16cid:durableId="994526634">
    <w:abstractNumId w:val="2"/>
  </w:num>
  <w:num w:numId="8" w16cid:durableId="843400125">
    <w:abstractNumId w:val="1"/>
  </w:num>
  <w:num w:numId="9" w16cid:durableId="124984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39E"/>
    <w:rsid w:val="00034616"/>
    <w:rsid w:val="0006063C"/>
    <w:rsid w:val="0015074B"/>
    <w:rsid w:val="001E5FA0"/>
    <w:rsid w:val="0029639D"/>
    <w:rsid w:val="00326F90"/>
    <w:rsid w:val="00582F54"/>
    <w:rsid w:val="008F364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79996"/>
  <w14:defaultImageDpi w14:val="300"/>
  <w15:docId w15:val="{8C82AB57-4405-A14C-ACB2-8739F5F2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734</Characters>
  <Application>Microsoft Office Word</Application>
  <DocSecurity>0</DocSecurity>
  <Lines>24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Łukasz Grodek</cp:lastModifiedBy>
  <cp:revision>2</cp:revision>
  <dcterms:created xsi:type="dcterms:W3CDTF">2025-12-29T13:51:00Z</dcterms:created>
  <dcterms:modified xsi:type="dcterms:W3CDTF">2025-12-29T13:51:00Z</dcterms:modified>
  <cp:category/>
</cp:coreProperties>
</file>