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E8BC" w14:textId="77777777" w:rsidR="00B02C42" w:rsidRPr="00F23E23" w:rsidRDefault="00000000" w:rsidP="00F23E23">
      <w:pPr>
        <w:jc w:val="center"/>
        <w:rPr>
          <w:rFonts w:ascii="Times New Roman" w:hAnsi="Times New Roman" w:cs="Times New Roman"/>
          <w:sz w:val="40"/>
          <w:szCs w:val="40"/>
        </w:rPr>
      </w:pPr>
      <w:r w:rsidRPr="00F23E23">
        <w:rPr>
          <w:rFonts w:ascii="Times New Roman" w:hAnsi="Times New Roman" w:cs="Times New Roman"/>
          <w:sz w:val="40"/>
          <w:szCs w:val="40"/>
        </w:rPr>
        <w:t>FORMULARZ REKLAMACYJNY – FishingRent.pl</w:t>
      </w:r>
    </w:p>
    <w:p w14:paraId="6D1B68BC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Dane Klienta</w:t>
      </w:r>
    </w:p>
    <w:p w14:paraId="4F8DD87A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Imię i nazwisko: .......................................................</w:t>
      </w:r>
    </w:p>
    <w:p w14:paraId="0FB6949E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Adres e-mail: .......................................................</w:t>
      </w:r>
    </w:p>
    <w:p w14:paraId="6A703222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Numer telefonu: .......................................................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6D404027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Dane umowy</w:t>
      </w:r>
    </w:p>
    <w:p w14:paraId="54EA1765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Numer umowy wypożyczenia: .......................................................</w:t>
      </w:r>
    </w:p>
    <w:p w14:paraId="339067DE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Data wypożyczenia: .......................................................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45ED71E3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Rodzaj zgłoszenia (zaznacz właściwe):</w:t>
      </w:r>
    </w:p>
    <w:p w14:paraId="4136DAD2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Awaria niezawiniona</w:t>
      </w:r>
    </w:p>
    <w:p w14:paraId="70757D75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Uszkodzenie sprzętu</w:t>
      </w:r>
    </w:p>
    <w:p w14:paraId="665AE32B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Uszkodzenie w transporcie</w:t>
      </w:r>
    </w:p>
    <w:p w14:paraId="47C9D797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Kradzież / zaginięcie sprzętu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25609612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Opis zdarzenia:</w:t>
      </w:r>
    </w:p>
    <w:p w14:paraId="7E3A774D" w14:textId="1DF4D268" w:rsidR="00F23E23" w:rsidRPr="00F23E23" w:rsidRDefault="00F23E23" w:rsidP="00F2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6FE947F" w14:textId="77777777" w:rsidR="00F23E23" w:rsidRPr="00F23E23" w:rsidRDefault="00F23E23" w:rsidP="00F2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F93B9D5" w14:textId="77777777" w:rsidR="00F23E23" w:rsidRPr="00F23E23" w:rsidRDefault="00F23E23" w:rsidP="00F2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14CF738" w14:textId="77777777" w:rsidR="00F23E23" w:rsidRPr="00F23E23" w:rsidRDefault="00F23E23" w:rsidP="00F2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E5C9116" w14:textId="0CC7CF38" w:rsidR="00B02C42" w:rsidRPr="00F23E23" w:rsidRDefault="00F23E23" w:rsidP="00F2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000000" w:rsidRPr="00F23E23">
        <w:rPr>
          <w:rFonts w:ascii="Times New Roman" w:hAnsi="Times New Roman" w:cs="Times New Roman"/>
          <w:sz w:val="24"/>
          <w:szCs w:val="24"/>
        </w:rPr>
        <w:br/>
      </w:r>
    </w:p>
    <w:p w14:paraId="0FBC9099" w14:textId="50F93E8D" w:rsid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Data i godzina zdarzenia: .......................................................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60CD57DD" w14:textId="7D4D0B6F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40B09154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dokumentacja zdjęciowa</w:t>
      </w:r>
    </w:p>
    <w:p w14:paraId="50C40766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protokół Policji (w przypadku kradzieży)</w:t>
      </w:r>
    </w:p>
    <w:p w14:paraId="0B5CC3A0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Segoe UI Symbol" w:hAnsi="Segoe UI Symbol" w:cs="Segoe UI Symbol"/>
          <w:sz w:val="24"/>
          <w:szCs w:val="24"/>
        </w:rPr>
        <w:t>☐</w:t>
      </w:r>
      <w:r w:rsidRPr="00F23E23">
        <w:rPr>
          <w:rFonts w:ascii="Times New Roman" w:hAnsi="Times New Roman" w:cs="Times New Roman"/>
          <w:sz w:val="24"/>
          <w:szCs w:val="24"/>
        </w:rPr>
        <w:t xml:space="preserve"> inne: .......................................................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00C9965D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Oświadczenie:</w:t>
      </w:r>
      <w:r w:rsidRPr="00F23E23">
        <w:rPr>
          <w:rFonts w:ascii="Times New Roman" w:hAnsi="Times New Roman" w:cs="Times New Roman"/>
          <w:sz w:val="24"/>
          <w:szCs w:val="24"/>
        </w:rPr>
        <w:br/>
        <w:t>Oświadczam, że podane informacje są zgodne z prawdą oraz że zapoznałem/</w:t>
      </w:r>
      <w:proofErr w:type="spellStart"/>
      <w:r w:rsidRPr="00F23E2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3E23">
        <w:rPr>
          <w:rFonts w:ascii="Times New Roman" w:hAnsi="Times New Roman" w:cs="Times New Roman"/>
          <w:sz w:val="24"/>
          <w:szCs w:val="24"/>
        </w:rPr>
        <w:t xml:space="preserve"> się z Regulaminem Wypożyczania Sprzętu FishingRent.pl.</w:t>
      </w:r>
      <w:r w:rsidRPr="00F23E23">
        <w:rPr>
          <w:rFonts w:ascii="Times New Roman" w:hAnsi="Times New Roman" w:cs="Times New Roman"/>
          <w:sz w:val="24"/>
          <w:szCs w:val="24"/>
        </w:rPr>
        <w:br/>
      </w:r>
    </w:p>
    <w:p w14:paraId="509A1AF7" w14:textId="77777777" w:rsidR="00B02C42" w:rsidRPr="00F23E23" w:rsidRDefault="00000000" w:rsidP="00F23E23">
      <w:pPr>
        <w:rPr>
          <w:rFonts w:ascii="Times New Roman" w:hAnsi="Times New Roman" w:cs="Times New Roman"/>
          <w:sz w:val="24"/>
          <w:szCs w:val="24"/>
        </w:rPr>
      </w:pPr>
      <w:r w:rsidRPr="00F23E23">
        <w:rPr>
          <w:rFonts w:ascii="Times New Roman" w:hAnsi="Times New Roman" w:cs="Times New Roman"/>
          <w:sz w:val="24"/>
          <w:szCs w:val="24"/>
        </w:rPr>
        <w:t>Data i podpis Klienta: .......................................................</w:t>
      </w:r>
    </w:p>
    <w:sectPr w:rsidR="00B02C42" w:rsidRPr="00F23E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097697">
    <w:abstractNumId w:val="8"/>
  </w:num>
  <w:num w:numId="2" w16cid:durableId="1216772840">
    <w:abstractNumId w:val="6"/>
  </w:num>
  <w:num w:numId="3" w16cid:durableId="1586843114">
    <w:abstractNumId w:val="5"/>
  </w:num>
  <w:num w:numId="4" w16cid:durableId="1564490017">
    <w:abstractNumId w:val="4"/>
  </w:num>
  <w:num w:numId="5" w16cid:durableId="1374575038">
    <w:abstractNumId w:val="7"/>
  </w:num>
  <w:num w:numId="6" w16cid:durableId="1223758936">
    <w:abstractNumId w:val="3"/>
  </w:num>
  <w:num w:numId="7" w16cid:durableId="770977940">
    <w:abstractNumId w:val="2"/>
  </w:num>
  <w:num w:numId="8" w16cid:durableId="34429437">
    <w:abstractNumId w:val="1"/>
  </w:num>
  <w:num w:numId="9" w16cid:durableId="58380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F3643"/>
    <w:rsid w:val="00AA1D8D"/>
    <w:rsid w:val="00B02C42"/>
    <w:rsid w:val="00B47730"/>
    <w:rsid w:val="00CB0664"/>
    <w:rsid w:val="00F23E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A09AC"/>
  <w14:defaultImageDpi w14:val="300"/>
  <w15:docId w15:val="{8C82AB57-4405-A14C-ACB2-8739F5F2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1646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Grodek</cp:lastModifiedBy>
  <cp:revision>2</cp:revision>
  <dcterms:created xsi:type="dcterms:W3CDTF">2025-12-29T13:50:00Z</dcterms:created>
  <dcterms:modified xsi:type="dcterms:W3CDTF">2025-12-29T13:50:00Z</dcterms:modified>
  <cp:category/>
</cp:coreProperties>
</file>